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2-1386/2806/2025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</w:t>
      </w:r>
      <w:r>
        <w:rPr>
          <w:rStyle w:val="cat-PhoneNumbergrp-22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3rplc-1"/>
          <w:rFonts w:ascii="Times New Roman" w:eastAsia="Times New Roman" w:hAnsi="Times New Roman" w:cs="Times New Roman"/>
        </w:rPr>
        <w:t>телефон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июля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11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Style w:val="cat-FIOgrp-12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</w:t>
      </w:r>
      <w:r>
        <w:rPr>
          <w:rStyle w:val="cat-OrganizationNamegrp-21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Шахматовой </w:t>
      </w:r>
      <w:r>
        <w:rPr>
          <w:rStyle w:val="cat-User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21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Шахматовой </w:t>
      </w:r>
      <w:r>
        <w:rPr>
          <w:rStyle w:val="cat-UserDefinedgrp-2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0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2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8601065381)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оказанную коммунальную услугу по обращению с твердыми коммунальными отходами по объекту, расположенному по адресу: </w:t>
      </w:r>
      <w:r>
        <w:rPr>
          <w:rStyle w:val="cat-Addressgrp-0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(лицевой счет № </w:t>
      </w:r>
      <w:r>
        <w:rPr>
          <w:rStyle w:val="cat-UserDefinedgrp-2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 период с </w:t>
      </w:r>
      <w:r>
        <w:rPr>
          <w:rStyle w:val="cat-UserDefinedgrp-2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6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пени за период с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7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8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Шахматовой </w:t>
      </w:r>
      <w:r>
        <w:rPr>
          <w:rStyle w:val="cat-UserDefinedgrp-26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0rplc-3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4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Style w:val="cat-OrganizationNamegrp-21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8601065381)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9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апелляционно</w:t>
      </w:r>
      <w:r>
        <w:rPr>
          <w:rFonts w:ascii="Times New Roman" w:eastAsia="Times New Roman" w:hAnsi="Times New Roman" w:cs="Times New Roman"/>
          <w:sz w:val="28"/>
          <w:szCs w:val="28"/>
        </w:rPr>
        <w:t>м порядке в Ханты-Мансийский районный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</w:t>
      </w:r>
      <w:r>
        <w:rPr>
          <w:rStyle w:val="cat-Addressgrp-4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8"/>
          <w:szCs w:val="28"/>
        </w:rPr>
        <w:t>вому судье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5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5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5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22406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22rplc-0">
    <w:name w:val="cat-PhoneNumber grp-22 rplc-0"/>
    <w:basedOn w:val="DefaultParagraphFont"/>
  </w:style>
  <w:style w:type="character" w:customStyle="1" w:styleId="cat-PhoneNumbergrp-23rplc-1">
    <w:name w:val="cat-PhoneNumber grp-23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FIOgrp-12rplc-9">
    <w:name w:val="cat-FIO grp-12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PassportDatagrp-20rplc-18">
    <w:name w:val="cat-PassportData grp-20 rplc-18"/>
    <w:basedOn w:val="DefaultParagraphFont"/>
  </w:style>
  <w:style w:type="character" w:customStyle="1" w:styleId="cat-ExternalSystemDefinedgrp-24rplc-19">
    <w:name w:val="cat-ExternalSystemDefined grp-24 rplc-19"/>
    <w:basedOn w:val="DefaultParagraphFont"/>
  </w:style>
  <w:style w:type="character" w:customStyle="1" w:styleId="cat-OrganizationNamegrp-21rplc-20">
    <w:name w:val="cat-OrganizationName grp-21 rplc-20"/>
    <w:basedOn w:val="DefaultParagraphFont"/>
  </w:style>
  <w:style w:type="character" w:customStyle="1" w:styleId="cat-Addressgrp-0rplc-21">
    <w:name w:val="cat-Address grp-0 rplc-21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7rplc-23">
    <w:name w:val="cat-UserDefined grp-27 rplc-23"/>
    <w:basedOn w:val="DefaultParagraphFont"/>
  </w:style>
  <w:style w:type="character" w:customStyle="1" w:styleId="cat-UserDefinedgrp-29rplc-25">
    <w:name w:val="cat-UserDefined grp-29 rplc-25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UserDefinedgrp-26rplc-34">
    <w:name w:val="cat-UserDefined grp-26 rplc-34"/>
    <w:basedOn w:val="DefaultParagraphFont"/>
  </w:style>
  <w:style w:type="character" w:customStyle="1" w:styleId="cat-PassportDatagrp-20rplc-35">
    <w:name w:val="cat-PassportData grp-20 rplc-35"/>
    <w:basedOn w:val="DefaultParagraphFont"/>
  </w:style>
  <w:style w:type="character" w:customStyle="1" w:styleId="cat-ExternalSystemDefinedgrp-24rplc-36">
    <w:name w:val="cat-ExternalSystemDefined grp-24 rplc-36"/>
    <w:basedOn w:val="DefaultParagraphFont"/>
  </w:style>
  <w:style w:type="character" w:customStyle="1" w:styleId="cat-OrganizationNamegrp-21rplc-37">
    <w:name w:val="cat-OrganizationName grp-21 rplc-37"/>
    <w:basedOn w:val="DefaultParagraphFont"/>
  </w:style>
  <w:style w:type="character" w:customStyle="1" w:styleId="cat-Sumgrp-19rplc-38">
    <w:name w:val="cat-Sum grp-19 rplc-38"/>
    <w:basedOn w:val="DefaultParagraphFont"/>
  </w:style>
  <w:style w:type="character" w:customStyle="1" w:styleId="cat-Addressgrp-4rplc-39">
    <w:name w:val="cat-Address grp-4 rplc-39"/>
    <w:basedOn w:val="DefaultParagraphFont"/>
  </w:style>
  <w:style w:type="character" w:customStyle="1" w:styleId="cat-Addressgrp-3rplc-40">
    <w:name w:val="cat-Address grp-3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5rplc-43">
    <w:name w:val="cat-FIO grp-1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8A28-F339-4E11-B851-021EC4051E0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